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ARTICLE ABSTRACT FORMAT</w:t>
      </w:r>
    </w:p>
    <w:p>
      <w:r>
        <w:t>*Email:* __________________</w:t>
        <w:br/>
        <w:t>*Phone (optional):* __________________</w:t>
      </w:r>
    </w:p>
    <w:p>
      <w:r>
        <w:t>**Contact Information:**</w:t>
      </w:r>
    </w:p>
    <w:p>
      <w:r>
        <w:t>*__________________________*</w:t>
        <w:br/>
        <w:t>*(Insert the institution or affiliation.)*</w:t>
      </w:r>
    </w:p>
    <w:p>
      <w:r>
        <w:t>**Institution:**</w:t>
      </w:r>
    </w:p>
    <w:p>
      <w:r>
        <w:t>*__________________________*</w:t>
        <w:br/>
        <w:t>*(Insert the full name of the author.)*</w:t>
      </w:r>
    </w:p>
    <w:p>
      <w:r>
        <w:t>**Author:**</w:t>
      </w:r>
    </w:p>
    <w:p>
      <w:r>
        <w:t>*__________________________*</w:t>
      </w:r>
    </w:p>
    <w:p>
      <w:r>
        <w:t>*(Insert the full title of your article here.)*</w:t>
      </w:r>
    </w:p>
    <w:p>
      <w:pPr>
        <w:pStyle w:val="Heading2"/>
      </w:pPr>
      <w:r>
        <w:t>Title:</w:t>
      </w:r>
    </w:p>
    <w:p>
      <w:r>
        <w:t>*__________________________*</w:t>
        <w:br/>
        <w:t>*(Insert the full title of your article here.)*</w:t>
      </w:r>
    </w:p>
    <w:p>
      <w:pPr>
        <w:pStyle w:val="Heading2"/>
      </w:pPr>
      <w:r>
        <w:t>Abstract:</w:t>
      </w:r>
    </w:p>
    <w:p>
      <w:r>
        <w:t>This study aims to _________________________________________________</w:t>
        <w:br/>
        <w:t>The research was conducted using _____________________________________</w:t>
        <w:br/>
        <w:t>It focuses on ________________________________________________________</w:t>
        <w:br/>
        <w:t>The main findings show that ____________________________________________</w:t>
        <w:br/>
        <w:t>These results suggest that ____________________________________________</w:t>
        <w:br/>
        <w:t>Overall, the study contributes to _______________________________________</w:t>
        <w:br/>
        <w:br/>
        <w:t>(Maximum: 300 words — keep it concise and focused on purpose, methods, results, and conclusions.)</w:t>
      </w:r>
    </w:p>
    <w:p>
      <w:pPr>
        <w:pStyle w:val="Heading2"/>
      </w:pPr>
      <w:r>
        <w:t>Keywords:</w:t>
      </w:r>
    </w:p>
    <w:p>
      <w:r>
        <w:t>*1.* __________________</w:t>
        <w:br/>
        <w:t>*2.* __________________</w:t>
        <w:br/>
        <w:t>*3.* __________________</w:t>
        <w:br/>
        <w:t>*4.* __________________</w:t>
        <w:br/>
        <w:t>*5.*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